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书名：世界杯100球星  1930-2014</w:t>
      </w:r>
    </w:p>
    <w:p>
      <w:r>
        <w:t>作者：必途悦读工作室著</w:t>
      </w:r>
    </w:p>
    <w:p>
      <w:r>
        <w:t>出版社：南京:译林出版社,2014.02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世界杯100球星  1930-2014 评论地址：https://www.jiaokey.com/book/detail/13481916.html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