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天才庶女  上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天才庶女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本书出售、求购地址：https://www.jiaokey.com/book/detail/13481894.html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关键词搜索：https://www.jiaokey.com/tag/天才庶女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