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17  词的国度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大师的国学课  17  词的国度 评论地址：https://www.jiaokey.com/book/detail/13481877.html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