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告诉您每一味中药的来历  讲故事学中药  第4册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18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告诉您每一味中药的来历  讲故事学中药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太原:山西科学技术出版社,2014.01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本书出售、求购地址：https://www.jiaokey.com/book/detail/13481870.html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太原:山西科学技术出版社,2014.01 出版图书：https://www.jiaokey.com/tag/太原:山西科学技术出版社,2014.01.html</w:t>
      </w:r>
    </w:p>
    <w:p>
      <w:r>
        <w:t>关键词搜索：https://www.jiaokey.com/tag/中草药-基本知识.html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