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会说话的女人最命好  聪明女人一定要懂的人气说话术</w:t>
      </w:r>
    </w:p>
    <w:p>
      <w:r>
        <w:rPr>
          <w:rFonts w:ascii="宋体" w:hAnsi="宋体" w:eastAsia="宋体"/>
          <w:sz w:val="24"/>
        </w:rPr>
        <w:t>朱德僡著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会说话的女人最命好  聪明女人一定要懂的人气说话术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本书出售、求购地址：https://www.jiaokey.com/book/detail/13481869.html</w:t>
      </w:r>
    </w:p>
    <w:p>
      <w:r>
        <w:t>更多相关图书推荐：https://www.jiaokey.com</w:t>
      </w:r>
    </w:p>
    <w:p>
      <w:r>
        <w:t>朱德僡著 其他作品：https://www.jiaokey.com/tag/朱德僡著.html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关键词搜索：https://www.jiaokey.com/tag/会说话的女人最命好  聪明女人一定要懂的人气说话术.html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