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2013中篇小说卷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1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2013中篇小说卷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本书出售、求购地址：https://www.jiaokey.com/book/detail/13481867.html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关键词搜索：https://www.jiaokey.com/tag/中国文学-当代文学-作品综合集-中篇小说-小说集-中国-当代.html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