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中国人为什么这么“愚蠢”  21世纪中国人应当怎样变得聪明起来</w:t>
      </w:r>
    </w:p>
    <w:p>
      <w:r>
        <w:rPr>
          <w:rFonts w:ascii="宋体" w:hAnsi="宋体" w:eastAsia="宋体"/>
          <w:sz w:val="24"/>
        </w:rPr>
        <w:t>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中国人为什么这么“愚蠢”  21世纪中国人应当怎样变得聪明起来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本书出售、求购地址：https://www.jiaokey.com/book/detail/13481849.html</w:t>
      </w:r>
    </w:p>
    <w:p>
      <w:r>
        <w:t>更多相关图书推荐：https://www.jiaokey.com</w:t>
      </w:r>
    </w:p>
    <w:p>
      <w:r>
        <w:t>黎鸣著 其他作品：https://www.jiaokey.com/tag/黎鸣著.html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关键词搜索：https://www.jiaokey.com/tag/中国人为什么这么“愚蠢”  21世纪中国人应当怎样变得聪明起来.html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