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书名：大师的国学课  22  中国戏曲史</w:t>
      </w:r>
    </w:p>
    <w:p>
      <w:r>
        <w:t>作者：王国维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大师的国学课  22  中国戏曲史 评论地址：https://www.jiaokey.com/book/detail/13481848.html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