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21  中国绘画史</w:t>
      </w:r>
    </w:p>
    <w:p>
      <w:r>
        <w:t>作者：陈师曾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大师的国学课  21  中国绘画史 评论地址：https://www.jiaokey.com/book/detail/13481834.html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