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16  宋词启蒙</w:t>
      </w:r>
    </w:p>
    <w:p>
      <w:r>
        <w:t>作者：薛砺若著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大师的国学课  16  宋词启蒙 评论地址：https://www.jiaokey.com/book/detail/13481795.html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