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从心出发  老年痴呆症全人照顾手册</w:t>
      </w:r>
    </w:p>
    <w:p>
      <w:r>
        <w:rPr>
          <w:rFonts w:ascii="宋体" w:hAnsi="宋体" w:eastAsia="宋体"/>
          <w:sz w:val="24"/>
        </w:rPr>
        <w:t>香港圣公会福利协会编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从心出发  老年痴呆症全人照顾手册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香港圣公会福利协会编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本书出售、求购地址：https://www.jiaokey.com/book/detail/13481794.html</w:t>
      </w:r>
    </w:p>
    <w:p>
      <w:r>
        <w:t>更多相关图书推荐：https://www.jiaokey.com</w:t>
      </w:r>
    </w:p>
    <w:p>
      <w:r>
        <w:t>香港圣公会福利协会编 其他作品：https://www.jiaokey.com/tag/香港圣公会福利协会编.html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关键词搜索：https://www.jiaokey.com/tag/从心出发  老年痴呆症全人照顾手册.html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