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书名：一米阳光</w:t>
      </w:r>
    </w:p>
    <w:p>
      <w:r>
        <w:t>作者：梁二平著；周嘉莹图</w:t>
      </w:r>
    </w:p>
    <w:p>
      <w:r>
        <w:t>出版社：深圳：海天出版社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一米阳光 评论地址：https://www.jiaokey.com/book/detail/13481762.html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