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书名：李叔同诗歌评注</w:t>
      </w:r>
    </w:p>
    <w:p>
      <w:r>
        <w:t>作者：朱兴和评注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李叔同诗歌评注 评论地址：https://www.jiaokey.com/book/detail/13481741.html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