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李牧之死  东周列国之二十九</w:t>
      </w:r>
    </w:p>
    <w:p>
      <w:r>
        <w:rPr>
          <w:rFonts w:ascii="宋体" w:hAnsi="宋体" w:eastAsia="宋体"/>
          <w:sz w:val="24"/>
        </w:rPr>
        <w:t>冯梦龙原著；朱蕾改编；陈光镒绘画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李牧之死  东周列国之二十九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冯梦龙原著；朱蕾改编；陈光镒绘画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本书出售、求购地址：https://www.jiaokey.com/book/detail/13481722.html</w:t>
      </w:r>
    </w:p>
    <w:p>
      <w:r>
        <w:t>更多相关图书推荐：https://www.jiaokey.com</w:t>
      </w:r>
    </w:p>
    <w:p>
      <w:r>
        <w:t>冯梦龙原著；朱蕾改编；陈光镒绘画 其他作品：https://www.jiaokey.com/tag/冯梦龙原著；朱蕾改编；陈光镒绘画.html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关键词搜索：https://www.jiaokey.com/tag/李牧之死  东周列国之二十九.html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