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谋攻篇  10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谋攻篇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本书出售、求购地址：https://www.jiaokey.com/book/detail/13481705.html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谋攻篇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