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谋攻篇  7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谋攻篇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本书出售、求购地址：https://www.jiaokey.com/book/detail/13481702.html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谋攻篇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