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作战篇  6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作战篇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本书出售、求购地址：https://www.jiaokey.com/book/detail/13481700.html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作战篇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