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地形篇  32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地形篇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本书出售、求购地址：https://www.jiaokey.com/book/detail/13481697.html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地形篇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