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虚实篇  17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虚实篇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本书出售、求购地址：https://www.jiaokey.com/book/detail/13481696.html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虚实篇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