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九地篇  34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九地篇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本书出售、求购地址：https://www.jiaokey.com/book/detail/13481692.html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九地篇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