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九地篇  35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九地篇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本书出售、求购地址：https://www.jiaokey.com/book/detail/13481691.html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九地篇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