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九地篇  33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九地篇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本书出售、求购地址：https://www.jiaokey.com/book/detail/13481683.html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九地篇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