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用间篇  40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用间篇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本书出售、求购地址：https://www.jiaokey.com/book/detail/13481681.html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用间篇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