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书名：西汉演义之六  鸿门宴</w:t>
      </w:r>
    </w:p>
    <w:p>
      <w:r>
        <w:t>作者：林林编文；李成勋绘画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西汉演义之六  鸿门宴 评论地址：https://www.jiaokey.com/book/detail/13481679.html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