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书名：西汉演义之八  追韩信</w:t>
      </w:r>
    </w:p>
    <w:p>
      <w:r>
        <w:t>作者：林林编文；张令涛，胡丁文绘画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西汉演义之八  追韩信 评论地址：https://www.jiaokey.com/book/detail/13481673.html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