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红楼梦之十四  呆霸王薛蟠</w:t>
      </w:r>
    </w:p>
    <w:p>
      <w:r>
        <w:rPr>
          <w:rFonts w:ascii="宋体" w:hAnsi="宋体" w:eastAsia="宋体"/>
          <w:sz w:val="24"/>
        </w:rPr>
        <w:t>曹雪芹原著；潘勤孟改编；刘锡水，严箇凡绘画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红楼梦之十四  呆霸王薛蟠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曹雪芹原著；潘勤孟改编；刘锡水，严箇凡绘画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本书出售、求购地址：https://www.jiaokey.com/book/detail/13481656.html</w:t>
      </w:r>
    </w:p>
    <w:p>
      <w:r>
        <w:t>更多相关图书推荐：https://www.jiaokey.com</w:t>
      </w:r>
    </w:p>
    <w:p>
      <w:r>
        <w:t>曹雪芹原著；潘勤孟改编；刘锡水，严箇凡绘画 其他作品：https://www.jiaokey.com/tag/曹雪芹原著；潘勤孟改编；刘锡水，严箇凡绘画.html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关键词搜索：https://www.jiaokey.com/tag/红楼梦之十四  呆霸王薛蟠.html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