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星光集  卌载耕耘桃李茂  一生鸿志蜡炬燃  从教40周年纪念文集</w:t>
      </w:r>
    </w:p>
    <w:p>
      <w:r>
        <w:rPr>
          <w:rFonts w:ascii="宋体" w:hAnsi="宋体" w:eastAsia="宋体"/>
          <w:sz w:val="24"/>
        </w:rPr>
        <w:t>曾宪恒著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星光集  卌载耕耘桃李茂  一生鸿志蜡炬燃  从教40周年纪念文集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本书出售、求购地址：https://www.jiaokey.com/book/detail/13481611.html</w:t>
      </w:r>
    </w:p>
    <w:p>
      <w:r>
        <w:t>更多相关图书推荐：https://www.jiaokey.com</w:t>
      </w:r>
    </w:p>
    <w:p>
      <w:r>
        <w:t>曾宪恒著 其他作品：https://www.jiaokey.com/tag/曾宪恒著.html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关键词搜索：https://www.jiaokey.com/tag/星光集  卌载耕耘桃李茂  一生鸿志蜡炬燃  从教40周年纪念文集.html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