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学哲学  用哲学  领导者哲学思维能力训练与提升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学哲学  用哲学  领导者哲学思维能力训练与提升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本书出售、求购地址：https://www.jiaokey.com/book/detail/13481595.html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关键词搜索：https://www.jiaokey.com/tag/学哲学  用哲学  领导者哲学思维能力训练与提升.html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