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中国沙漠风积沙工程性质研究及工程应用</w:t>
      </w:r>
    </w:p>
    <w:p>
      <w:r>
        <w:rPr>
          <w:rFonts w:ascii="宋体" w:hAnsi="宋体" w:eastAsia="宋体"/>
          <w:sz w:val="24"/>
        </w:rPr>
        <w:t>高玉生，程汝恩，李英海等编著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中国沙漠风积沙工程性质研究及工程应用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高玉生，程汝恩，李英海等编著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本书出售、求购地址：https://www.jiaokey.com/book/detail/13481592.html</w:t>
      </w:r>
    </w:p>
    <w:p>
      <w:r>
        <w:t>更多相关图书推荐：https://www.jiaokey.com</w:t>
      </w:r>
    </w:p>
    <w:p>
      <w:r>
        <w:t>高玉生，程汝恩，李英海等编著 其他作品：https://www.jiaokey.com/tag/高玉生，程汝恩，李英海等编著.html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关键词搜索：https://www.jiaokey.com/tag/中国沙漠风积沙工程性质研究及工程应用.html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