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修车巧手经验365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修车巧手经验365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本书出售、求购地址：https://www.jiaokey.com/book/detail/13481586.html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关键词搜索：https://www.jiaokey.com/tag/修车巧手经验365.html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