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高速铁路接触网检修作业指导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高速铁路接触网检修作业指导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本书出售、求购地址：https://www.jiaokey.com/book/detail/13481581.html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关键词搜索：https://www.jiaokey.com/tag/高速铁路接触网检修作业指导.html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