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书名：全国中医药行业高等教育十二五规划教材全国高等中医药院校规划教材  中药材商品学</w:t>
      </w:r>
    </w:p>
    <w:p>
      <w:r>
        <w:t>作者：吴启南，闫永红主编</w:t>
      </w:r>
    </w:p>
    <w:p>
      <w:r>
        <w:t>出版社：北京：中国中医药出版社</w:t>
      </w:r>
    </w:p>
    <w:p>
      <w:r>
        <w:t>出版日期：2013.10</w:t>
      </w:r>
    </w:p>
    <w:p>
      <w:r>
        <w:t>总页数：307</w:t>
      </w:r>
    </w:p>
    <w:p>
      <w:r>
        <w:t>更多请访问教客网: www.jiaokey.com</w:t>
      </w:r>
    </w:p>
    <w:p>
      <w:r>
        <w:t>全国中医药行业高等教育十二五规划教材全国高等中医药院校规划教材  中药材商品学 评论地址：https://www.jiaokey.com/book/detail/13481574.html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