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外宣翻译导论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外宣翻译导论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本书出售、求购地址：https://www.jiaokey.com/book/detail/13481573.html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关键词搜索：https://www.jiaokey.com/tag/外宣翻译导论.html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