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书名：易源易法  易经的渊源与推算体系分析</w:t>
      </w:r>
    </w:p>
    <w:p>
      <w:r>
        <w:t>作者：周德元著</w:t>
      </w:r>
    </w:p>
    <w:p>
      <w:r>
        <w:t>出版社：北京：团结出版社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易源易法  易经的渊源与推算体系分析 评论地址：https://www.jiaokey.com/book/detail/13481533.html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