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量子管理  理论版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量子管理  理论版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本书出售、求购地址：https://www.jiaokey.com/book/detail/13481468.html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关键词搜索：https://www.jiaokey.com/tag/量子管理  理论版.html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