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中华布洛陀神史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中华布洛陀神史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本书出售、求购地址：https://www.jiaokey.com/book/detail/13481466.html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关键词搜索：https://www.jiaokey.com/tag/中华布洛陀神史.html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