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基于第三方电子商务平台的C2C贸易</w:t>
      </w:r>
    </w:p>
    <w:p>
      <w:r>
        <w:rPr>
          <w:rFonts w:ascii="宋体" w:hAnsi="宋体" w:eastAsia="宋体"/>
          <w:sz w:val="24"/>
        </w:rPr>
        <w:t>林小燕主编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基于第三方电子商务平台的C2C贸易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本书出售、求购地址：https://www.jiaokey.com/book/detail/13481395.html</w:t>
      </w:r>
    </w:p>
    <w:p>
      <w:r>
        <w:t>更多相关图书推荐：https://www.jiaokey.com</w:t>
      </w:r>
    </w:p>
    <w:p>
      <w:r>
        <w:t>林小燕主编 其他作品：https://www.jiaokey.com/tag/林小燕主编.html</w:t>
      </w:r>
    </w:p>
    <w:p>
      <w:r>
        <w:t>关键词搜索：https://www.jiaokey.com/tag/基于第三方电子商务平台的C2C贸易.html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