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诸神的复活  列奥纳多·达·芬奇</w:t>
      </w:r>
    </w:p>
    <w:p>
      <w:r>
        <w:rPr>
          <w:rFonts w:ascii="宋体" w:hAnsi="宋体" w:eastAsia="宋体"/>
          <w:sz w:val="24"/>
        </w:rPr>
        <w:t>德·梅&lt;font color=Red&gt;列&lt;/font&gt;日科夫斯基著；刁绍华，赵静男译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诸神的复活  列奥纳多·达·芬奇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德·梅&lt;font color=Red&gt;列&lt;/font&gt;日科夫斯基著；刁绍华，赵静男译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三部曲(作品)-长篇小说-俄罗斯-近代-三部曲(作品)-长篇小说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本书出售、求购地址：https://www.jiaokey.com/book/detail/13481383.html</w:t>
      </w:r>
    </w:p>
    <w:p>
      <w:r>
        <w:t>更多相关图书推荐：https://www.jiaokey.com</w:t>
      </w:r>
    </w:p>
    <w:p>
      <w:r>
        <w:t>德·梅&lt;font color=Red&gt;列&lt;/font&gt;日科夫斯基著；刁绍华，赵静男译 其他作品：https://www.jiaokey.com/tag/德·梅&lt;font color=Red&gt;列&lt;/font&gt;日科夫斯基著；刁绍华，赵静男译.html</w:t>
      </w:r>
    </w:p>
    <w:p>
      <w:r>
        <w:t>哈尔滨:北方文艺出版社,2009.06 出版图书：https://www.jiaokey.com/tag/哈尔滨:北方文艺出版社,2009.06.html</w:t>
      </w:r>
    </w:p>
    <w:p>
      <w:r>
        <w:t>关键词搜索：https://www.jiaokey.com/tag/三部曲(作品)-长篇小说-俄罗斯-近代-三部曲(作品)-长篇小说.html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