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非凡秋天  几个月亮搓晕一个太阳</w:t>
      </w:r>
    </w:p>
    <w:p>
      <w:r>
        <w:rPr>
          <w:rFonts w:ascii="宋体" w:hAnsi="宋体" w:eastAsia="宋体"/>
          <w:sz w:val="24"/>
        </w:rPr>
        <w:t>陈沸湃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非凡秋天  几个月亮搓晕一个太阳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陈沸湃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本书出售、求购地址：https://www.jiaokey.com/book/detail/13481330.html</w:t>
      </w:r>
    </w:p>
    <w:p>
      <w:r>
        <w:t>更多相关图书推荐：https://www.jiaokey.com</w:t>
      </w:r>
    </w:p>
    <w:p>
      <w:r>
        <w:t>陈沸湃 其他作品：https://www.jiaokey.com/tag/陈沸湃.html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关键词搜索：https://www.jiaokey.com/tag/非凡秋天  几个月亮搓晕一个太阳.html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