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书名：教师口语技艺  修订版</w:t>
      </w:r>
    </w:p>
    <w:p>
      <w:r>
        <w:t>作者：张祖利主编</w:t>
      </w:r>
    </w:p>
    <w:p>
      <w:r>
        <w:t>出版社：济南：山东人民出版社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教师口语技艺  修订版 评论地址：https://www.jiaokey.com/book/detail/13481322.html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