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出口订单的获得  学习情境  1  利用展会获得出口订单</w:t>
      </w:r>
    </w:p>
    <w:p>
      <w:r>
        <w:rPr>
          <w:rFonts w:ascii="宋体" w:hAnsi="宋体" w:eastAsia="宋体"/>
          <w:sz w:val="24"/>
        </w:rPr>
        <w:t>关兵，董翠玲，曲媛等编著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出口订单的获得  学习情境  1  利用展会获得出口订单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关兵，董翠玲，曲媛等编著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本书出售、求购地址：https://www.jiaokey.com/book/detail/13481256.html</w:t>
      </w:r>
    </w:p>
    <w:p>
      <w:r>
        <w:t>更多相关图书推荐：https://www.jiaokey.com</w:t>
      </w:r>
    </w:p>
    <w:p>
      <w:r>
        <w:t>关兵，董翠玲，曲媛等编著 其他作品：https://www.jiaokey.com/tag/关兵，董翠玲，曲媛等编著.html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关键词搜索：https://www.jiaokey.com/tag/出口订单的获得  学习情境  1  利用展会获得出口订单.html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