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多情浪子痴情侠之少年赵观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多情浪子痴情侠之少年赵观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本书出售、求购地址：https://www.jiaokey.com/book/detail/13481165.html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关键词搜索：https://www.jiaokey.com/tag/多情浪子痴情侠之少年赵观.html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