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书名：摄影中的设计  揭示作品背后的深层含义，启发您的摄影灵感</w:t>
      </w:r>
    </w:p>
    <w:p>
      <w:r>
        <w:t>作者：（英）杰里米·韦布编著；朱亮亮，焦立艳译</w:t>
      </w:r>
    </w:p>
    <w:p>
      <w:r>
        <w:t>出版社：北京:中国青年出版社,2011.01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摄影中的设计  揭示作品背后的深层含义，启发您的摄影灵感 评论地址：https://www.jiaokey.com/book/detail/13481132.html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