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2013年版法律法规汇编  民事诉讼法与仲裁法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2013年版法律法规汇编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本书出售、求购地址：https://www.jiaokey.com/book/detail/13481109.html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关键词搜索：https://www.jiaokey.com/tag/2013年版法律法规汇编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