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中国家族企业可持续发展的绩效动力模型及实证分析</w:t>
      </w:r>
    </w:p>
    <w:p>
      <w:r>
        <w:rPr>
          <w:rFonts w:ascii="宋体" w:hAnsi="宋体" w:eastAsia="宋体"/>
          <w:sz w:val="24"/>
        </w:rPr>
        <w:t>文革著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中国家族企业可持续发展的绩效动力模型及实证分析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家族-私营企业-可持续性发展-研究-中国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本书出售、求购地址：https://www.jiaokey.com/book/detail/13481102.html</w:t>
      </w:r>
    </w:p>
    <w:p>
      <w:r>
        <w:t>更多相关图书推荐：https://www.jiaokey.com</w:t>
      </w:r>
    </w:p>
    <w:p>
      <w:r>
        <w:t>文革著 其他作品：https://www.jiaokey.com/tag/文革著.html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关键词搜索：https://www.jiaokey.com/tag/家族-私营企业-可持续性发展-研究-中国.html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