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书名：点击发明  青少年发明创造方法与实例分析</w:t>
      </w:r>
    </w:p>
    <w:p>
      <w:r>
        <w:t>作者：罗凡华著</w:t>
      </w:r>
    </w:p>
    <w:p>
      <w:r>
        <w:t>出版社：武汉：湖北教育出版社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点击发明  青少年发明创造方法与实例分析 评论地址：https://www.jiaokey.com/book/detail/13481083.html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