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书名：信息社会与多元化  云南省图书馆百年馆庆国际学术研讨会论文集（1909-2009）</w:t>
      </w:r>
    </w:p>
    <w:p>
      <w:r>
        <w:t>作者：李友仁主编</w:t>
      </w:r>
    </w:p>
    <w:p>
      <w:r>
        <w:t>出版社：昆明：云南大学出版社</w:t>
      </w:r>
    </w:p>
    <w:p>
      <w:r>
        <w:t>出版日期：2009.11</w:t>
      </w:r>
    </w:p>
    <w:p>
      <w:r>
        <w:t>总页数：285</w:t>
      </w:r>
    </w:p>
    <w:p>
      <w:r>
        <w:t>更多请访问教客网: www.jiaokey.com</w:t>
      </w:r>
    </w:p>
    <w:p>
      <w:r>
        <w:t>信息社会与多元化  云南省图书馆百年馆庆国际学术研讨会论文集（1909-2009） 评论地址：https://www.jiaokey.com/book/detail/13481077.html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