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陈君华2014MBA、MPA、MPAcc联考综合能力写作高分指南  历年真题+题型主题归纳+经典范文+精读精练</w:t>
      </w:r>
    </w:p>
    <w:p>
      <w:r>
        <w:rPr>
          <w:rFonts w:ascii="宋体" w:hAnsi="宋体" w:eastAsia="宋体"/>
          <w:sz w:val="24"/>
        </w:rPr>
        <w:t>陈君华编著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陈君华2014MBA、MPA、MPAcc联考综合能力写作高分指南  历年真题+题型主题归纳+经典范文+精读精练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本书出售、求购地址：https://www.jiaokey.com/book/detail/13481058.html</w:t>
      </w:r>
    </w:p>
    <w:p>
      <w:r>
        <w:t>更多相关图书推荐：https://www.jiaokey.com</w:t>
      </w:r>
    </w:p>
    <w:p>
      <w:r>
        <w:t>陈君华编著 其他作品：https://www.jiaokey.com/tag/陈君华编著.html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关键词搜索：https://www.jiaokey.com/tag/陈君华2014MBA、MPA、MPAcc联考综合能力写作高分指南  历年真题+题型主题归纳+经典范文+精读精练.html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