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肖秀荣2014考研政治命题人知识点精讲精练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肖秀荣2014考研政治命题人知识点精讲精练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本书出售、求购地址：https://www.jiaokey.com/book/detail/13481045.html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关键词搜索：https://www.jiaokey.com/tag/肖秀荣2014考研政治命题人知识点精讲精练.html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