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会心处不在远  李毅峰画文录</w:t>
      </w:r>
    </w:p>
    <w:p>
      <w:r>
        <w:rPr>
          <w:rFonts w:ascii="宋体" w:hAnsi="宋体" w:eastAsia="宋体"/>
          <w:sz w:val="24"/>
        </w:rPr>
        <w:t>星大工作室编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会心处不在远  李毅峰画文录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星大工作室编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绘画-作品集合集-中国-现代-美术理论-文集-汉字-书法-作品集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本书出售、求购地址：https://www.jiaokey.com/book/detail/13481044.html</w:t>
      </w:r>
    </w:p>
    <w:p>
      <w:r>
        <w:t>更多相关图书推荐：https://www.jiaokey.com</w:t>
      </w:r>
    </w:p>
    <w:p>
      <w:r>
        <w:t>星大工作室编 其他作品：https://www.jiaokey.com/tag/星大工作室编.html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关键词搜索：https://www.jiaokey.com/tag/绘画-作品集合集-中国-现代-美术理论-文集-汉字-书法-作品集.html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